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leads a wealthy and extravagent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a teacher, or a killjoy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arrested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engagement 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illegal bar or club with alcohol, gambling,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as a swear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cool and 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was a downer, not fun,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Elegantly put together or dressed in expensive clothes</w:t>
            </w:r>
          </w:p>
        </w:tc>
      </w:tr>
    </w:tbl>
    <w:p>
      <w:pPr>
        <w:pStyle w:val="WordBankMedium"/>
      </w:pPr>
      <w:r>
        <w:t xml:space="preserve">   Cats pajamas     </w:t>
      </w:r>
      <w:r>
        <w:t xml:space="preserve">   Applesauce     </w:t>
      </w:r>
      <w:r>
        <w:t xml:space="preserve">   Spiffy    </w:t>
      </w:r>
      <w:r>
        <w:t xml:space="preserve">   Wet blanket     </w:t>
      </w:r>
      <w:r>
        <w:t xml:space="preserve">   Speakeasy    </w:t>
      </w:r>
      <w:r>
        <w:t xml:space="preserve">   Pill     </w:t>
      </w:r>
      <w:r>
        <w:t xml:space="preserve">   pinched     </w:t>
      </w:r>
      <w:r>
        <w:t xml:space="preserve">   egg     </w:t>
      </w:r>
      <w:r>
        <w:t xml:space="preserve">   giggle water     </w:t>
      </w:r>
      <w:r>
        <w:t xml:space="preserve">   handcuff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Crossword. </dc:title>
  <dcterms:created xsi:type="dcterms:W3CDTF">2021-10-11T05:08:12Z</dcterms:created>
  <dcterms:modified xsi:type="dcterms:W3CDTF">2021-10-11T05:08:12Z</dcterms:modified>
</cp:coreProperties>
</file>