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Daily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hamlet's BFF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poison receptacle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kill yourself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bladed weapon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Prince of denmark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king's advisor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king of norway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queen of denmark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get pay back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of royal castle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Crossword</dc:title>
  <dcterms:created xsi:type="dcterms:W3CDTF">2021-10-11T05:08:19Z</dcterms:created>
  <dcterms:modified xsi:type="dcterms:W3CDTF">2021-10-11T05:08:19Z</dcterms:modified>
</cp:coreProperties>
</file>