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of intellectuals to discuss exciting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one is forbidden to see, hear, or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in which all power rests with the citizens who vote to elect their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helps other things to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that sets out the major laws and principles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combat troops on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wants major change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leave one country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draws public attention and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think critically and draw logical conclusions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2021-10-11T05:07:07Z</dcterms:created>
  <dcterms:modified xsi:type="dcterms:W3CDTF">2021-10-11T05:07:07Z</dcterms:modified>
</cp:coreProperties>
</file>