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charecter's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this book's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remains loyal to their ruler or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owners ____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slaves need to gain freedom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strongly supports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scarce for the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charecter's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were _____ in the beginning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2021-10-11T05:07:12Z</dcterms:created>
  <dcterms:modified xsi:type="dcterms:W3CDTF">2021-10-11T05:07:12Z</dcterms:modified>
</cp:coreProperties>
</file>