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 Whitney created this witch became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"Father of the American Industrial Revolution"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benefit for factory owners?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children in the mills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Lowell_______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 worker began to form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one of the bad conditions in the factories?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Rhode Island System hired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girls of the Lowell Mills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another thing the works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 lot of the works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another bad condition in the 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steamboat?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Crossword!!</dc:title>
  <dcterms:created xsi:type="dcterms:W3CDTF">2021-10-11T05:07:01Z</dcterms:created>
  <dcterms:modified xsi:type="dcterms:W3CDTF">2021-10-11T05:07:01Z</dcterms:modified>
</cp:coreProperties>
</file>