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Daily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the muse associated with Tragedy?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 muse associated  with epic poetry?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god of the sea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prince of Ithaca?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god of the sea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messenger of the gods?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god of the underworld?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the muse associated with Dance?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"king of the gods"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goddess of wisdom?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the muse associated with Lyric poetry?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the muse associated with History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the muse associated with Comedy?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Greek concept encompassing  the generosity and courtesy shown to those who are far away from home 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Crossword</dc:title>
  <dcterms:created xsi:type="dcterms:W3CDTF">2021-10-11T05:07:16Z</dcterms:created>
  <dcterms:modified xsi:type="dcterms:W3CDTF">2021-10-11T05:07:16Z</dcterms:modified>
</cp:coreProperties>
</file>