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Crossword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theory that Karl Marx studied and wrote books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1st Women's Rights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that is the opposite of Communsim.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theory that claims that contagious-diseases are caused by micro-organisms?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 member of the group of English workers who destroyed machinery?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creates and runs their own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Development of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main demands in "The Declaration of sentiments" by Elizabeth Cady Stanton.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meaning of Bourgeoisie.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important machine created by Eli Whitney.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a working-class movement in 1838-57?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Great Britain ran by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"Das Kapitail" &amp; "The Communism Manifesto"?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revolution that was the rapid development of industry? 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creating an area to be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non-interventionism for the workings of the free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negotiation between an employer and trade union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co-founder of the Marxist Theory with Karl Marx?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all people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actions are right if they are useful or benefit a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middle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organized association of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defined  the 1st currents of modern socialist.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that is owned by an owner, and is generally rented out to people in exchange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 for working-class.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merchandise is kept in warehouses.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meaning a work stoppage.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Crossword</dc:title>
  <dcterms:created xsi:type="dcterms:W3CDTF">2021-10-11T05:07:18Z</dcterms:created>
  <dcterms:modified xsi:type="dcterms:W3CDTF">2021-10-11T05:07:18Z</dcterms:modified>
</cp:coreProperties>
</file>