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abolitionist, humanitarian, and an armed scout and spy for the United States Army during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educator, author, orator, and advisor to presidents of the United States. Between 1890 and 1915, was the dominant leader in the African-American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American trumpeter, composer, singer and occasional actor who was one of the most influential figures in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enslaved African American who led a rebellion of slaves and free blacks in Southampton County, Virginia on August 21, 1831.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African-American journalist, newspaper editor, suffragist, sociologist, feminist, Georgist, and an early leader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American sociologist, historian, civil rights activist, Pan-Africanist, author, and editor.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enslaved African American man in the United States who unsuccessfully sued for his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African-American social reformer, abolitionist, orator, writer, and statesman.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African-American abolitionist and womens' rights activist. was born into slavery in Rifton, Ulster County, New York, but escaped with her infant daughter to freedom in 1826.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Jamaican political leader, publisher, journalist, entrepreneur, and orator who was a proponent of the Pan-Africanism movement, to which end he founded the Universal Negro Improvement Association and African Communities League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 </dc:title>
  <dcterms:created xsi:type="dcterms:W3CDTF">2021-10-11T05:07:23Z</dcterms:created>
  <dcterms:modified xsi:type="dcterms:W3CDTF">2021-10-11T05:07:23Z</dcterms:modified>
</cp:coreProperties>
</file>