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the Rosen's flee?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religon  is Ellen?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organization was Peater in that worked aganist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Annamarie's older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Annamarie have when she was stopped by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whose point of view is the story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Annamarie Take to Henrick thats in the packet?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Johansens and Rosens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chareter who sent them a letter frm jail before te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did the Rosens go to get away from the Nazis?</w:t>
            </w:r>
          </w:p>
        </w:tc>
      </w:tr>
    </w:tbl>
    <w:p>
      <w:pPr>
        <w:pStyle w:val="WordBankLarge"/>
      </w:pPr>
      <w:r>
        <w:t xml:space="preserve">   Copenhagen    </w:t>
      </w:r>
      <w:r>
        <w:t xml:space="preserve">   Annamarie    </w:t>
      </w:r>
      <w:r>
        <w:t xml:space="preserve">   Bravery    </w:t>
      </w:r>
      <w:r>
        <w:t xml:space="preserve">   Lise    </w:t>
      </w:r>
      <w:r>
        <w:t xml:space="preserve">   Peter    </w:t>
      </w:r>
      <w:r>
        <w:t xml:space="preserve">   Jewish    </w:t>
      </w:r>
      <w:r>
        <w:t xml:space="preserve">   Sweeden    </w:t>
      </w:r>
      <w:r>
        <w:t xml:space="preserve">   Handkerchief    </w:t>
      </w:r>
      <w:r>
        <w:t xml:space="preserve">   Resistance    </w:t>
      </w:r>
      <w:r>
        <w:t xml:space="preserve">   Denmark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2021-10-11T05:07:34Z</dcterms:created>
  <dcterms:modified xsi:type="dcterms:W3CDTF">2021-10-11T05:07:34Z</dcterms:modified>
</cp:coreProperties>
</file>