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Daily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large pot used to boil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ancient town which served as headquarters for Rome's navy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deadly or poisonous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shop where clothes are cleaned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tall tree known for its resemblance to an open umbrella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overpowering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something causing sadness or pity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building used to house military personnel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light rock formed from volcanic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Roman ships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man who attempted to rescue Pompeians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molten rock from deep beneath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violent explosion of rock, mud, ash, and gasses from a volcano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man who wrote account of volcanic eruption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small resort town destroyed by a volcano in 79 A.D.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facts which can be observed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seacoast on the western side of Italy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active volcano in Italy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city destroyed by a volcano in 79 A.D.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Crossword</dc:title>
  <dcterms:created xsi:type="dcterms:W3CDTF">2021-10-11T05:07:36Z</dcterms:created>
  <dcterms:modified xsi:type="dcterms:W3CDTF">2021-10-11T05:07:36Z</dcterms:modified>
</cp:coreProperties>
</file>