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Daily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 with a fatal flaw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Shakespeare's acting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of 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Shakespeare's birth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play with tragic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fatal flaw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excessive pride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Shakespeare's most famous style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lines in a sonnet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character's significance clear to audience not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syllables in iambic pentameter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speaking one's thoughts aloud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 speech by an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dialogue spoken but not heard by other actors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Crossword Puzzle </dc:title>
  <dcterms:created xsi:type="dcterms:W3CDTF">2021-10-11T05:07:04Z</dcterms:created>
  <dcterms:modified xsi:type="dcterms:W3CDTF">2021-10-11T05:07:04Z</dcterms:modified>
</cp:coreProperties>
</file>