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dose Mo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money stashed?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murder weapon that killed Mr. Jesse?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dose Mo send bottles down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Detective Jo Starr's Girlfriend?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theme of the cafe in the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abuses Dale and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two people help Slate?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number on Lavaenders race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recently deceased?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 Puzzle</dc:title>
  <dcterms:created xsi:type="dcterms:W3CDTF">2021-10-11T05:07:22Z</dcterms:created>
  <dcterms:modified xsi:type="dcterms:W3CDTF">2021-10-11T05:07:22Z</dcterms:modified>
</cp:coreProperties>
</file>