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Daisy's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Attendance of Gatsby's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hills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West Egg vs._____________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 has been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with the good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Smuggling 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drink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T.J.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have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2021-10-11T05:07:38Z</dcterms:created>
  <dcterms:modified xsi:type="dcterms:W3CDTF">2021-10-11T05:07:38Z</dcterms:modified>
</cp:coreProperties>
</file>