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Daily Crossword!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person Trump ran against in 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children does Trump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Our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our current first lady.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Team that won this year's Super Bowl.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Our previous president had a fake...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Trump is going to build a...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Our President's favorite social media platform,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Trump's Vice President.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Trump's hair is said to be..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Crossword!</dc:title>
  <dcterms:created xsi:type="dcterms:W3CDTF">2021-10-11T05:07:28Z</dcterms:created>
  <dcterms:modified xsi:type="dcterms:W3CDTF">2021-10-11T05:07:28Z</dcterms:modified>
</cp:coreProperties>
</file>