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Delight-ful Flowers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Anemone    </w:t>
      </w:r>
      <w:r>
        <w:t xml:space="preserve">   Bluebell    </w:t>
      </w:r>
      <w:r>
        <w:t xml:space="preserve">   Bougainvillea    </w:t>
      </w:r>
      <w:r>
        <w:t xml:space="preserve">   Buttercup    </w:t>
      </w:r>
      <w:r>
        <w:t xml:space="preserve">   Cactus flower    </w:t>
      </w:r>
      <w:r>
        <w:t xml:space="preserve">   Camellia    </w:t>
      </w:r>
      <w:r>
        <w:t xml:space="preserve">   Carnation    </w:t>
      </w:r>
      <w:r>
        <w:t xml:space="preserve">   Chrysanthemum    </w:t>
      </w:r>
      <w:r>
        <w:t xml:space="preserve">   Cyclamen    </w:t>
      </w:r>
      <w:r>
        <w:t xml:space="preserve">   Daffodil    </w:t>
      </w:r>
      <w:r>
        <w:t xml:space="preserve">   Daisy    </w:t>
      </w:r>
      <w:r>
        <w:t xml:space="preserve">   Forget-me-not    </w:t>
      </w:r>
      <w:r>
        <w:t xml:space="preserve">   Gladiolus    </w:t>
      </w:r>
      <w:r>
        <w:t xml:space="preserve">   Hyacinth    </w:t>
      </w:r>
      <w:r>
        <w:t xml:space="preserve">   Iris    </w:t>
      </w:r>
      <w:r>
        <w:t xml:space="preserve">   Lily    </w:t>
      </w:r>
      <w:r>
        <w:t xml:space="preserve">   Mimosa    </w:t>
      </w:r>
      <w:r>
        <w:t xml:space="preserve">   Narcissus    </w:t>
      </w:r>
      <w:r>
        <w:t xml:space="preserve">   Orchid    </w:t>
      </w:r>
      <w:r>
        <w:t xml:space="preserve">   Pansy    </w:t>
      </w:r>
      <w:r>
        <w:t xml:space="preserve">   Poppy    </w:t>
      </w:r>
      <w:r>
        <w:t xml:space="preserve">   Rose    </w:t>
      </w:r>
      <w:r>
        <w:t xml:space="preserve">   Sunflower    </w:t>
      </w:r>
      <w:r>
        <w:t xml:space="preserve">   Tulip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Delight-ful Flowers Wordsearch</dc:title>
  <dcterms:created xsi:type="dcterms:W3CDTF">2021-10-11T05:08:23Z</dcterms:created>
  <dcterms:modified xsi:type="dcterms:W3CDTF">2021-10-11T05:08:23Z</dcterms:modified>
</cp:coreProperties>
</file>