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Dose 31-40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occupy the mind completely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an end to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swallow up or overwhelm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more time than necessary ; to move slowly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edge of something ; the point at which something will happen ; the verge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deprive or be deprived of courage due to sudden fear or anxiety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too often ; common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and friendly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brag about ones own accomplishments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Showy ; meant to impress others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31-40</dc:title>
  <dcterms:created xsi:type="dcterms:W3CDTF">2021-10-11T05:07:16Z</dcterms:created>
  <dcterms:modified xsi:type="dcterms:W3CDTF">2021-10-11T05:07:16Z</dcterms:modified>
</cp:coreProperties>
</file>