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Daily Dose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Disaster; hardship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Marvelous; great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Roomy; huge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Capable; qualified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good sense of judgment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Direct, honest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Persistent; stubbornly determined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Rudely brief; sudden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Shout, cry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 sadness, or grief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Dose</dc:title>
  <dcterms:created xsi:type="dcterms:W3CDTF">2021-10-11T05:07:08Z</dcterms:created>
  <dcterms:modified xsi:type="dcterms:W3CDTF">2021-10-11T05:07:08Z</dcterms:modified>
</cp:coreProperties>
</file>