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Dose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Direct, outspoken,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good sence or judgement; a fooolish idea; silliness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Roomy; 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Persistent; stubbornly determined; refusing 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Disaster; catastophe; hardship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Shout, cry out; make a racket, demand something noisily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Capable; qualified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Rudely brief; sudden;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sadness, or grief; suffering or misfotune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Marvelous; superb; great; spendid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</dc:title>
  <dcterms:created xsi:type="dcterms:W3CDTF">2021-10-11T05:07:12Z</dcterms:created>
  <dcterms:modified xsi:type="dcterms:W3CDTF">2021-10-11T05:07:12Z</dcterms:modified>
</cp:coreProperties>
</file>