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Dose ⭐️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good sense or judgement, a foolish act o idea, silliness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sadness, or grief, suffering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Direct, outspoken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Roomy,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Shout, cry out, made a racket, demand something noisily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Capable, qualified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Disaster, catastrophe, hardship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Persistent, stubbornly determined, refusing to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Rudely brief, sudden, unexpected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Marvelous super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⭐️</dc:title>
  <dcterms:created xsi:type="dcterms:W3CDTF">2021-10-11T05:07:13Z</dcterms:created>
  <dcterms:modified xsi:type="dcterms:W3CDTF">2021-10-11T05:07:13Z</dcterms:modified>
</cp:coreProperties>
</file>