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Dose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Direct;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racket; demand something noisily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Sudden; unexpected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Roomy; 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Persistent; Refusing to give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good sense or judgment; silliness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Disaster; Catastrophe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Capable; qualified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Splendid;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Grief; suffering or misfortune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 Crossword</dc:title>
  <dcterms:created xsi:type="dcterms:W3CDTF">2021-10-11T05:07:05Z</dcterms:created>
  <dcterms:modified xsi:type="dcterms:W3CDTF">2021-10-11T05:07:05Z</dcterms:modified>
</cp:coreProperties>
</file>