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Daily Dose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Containing an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happy , delighted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Sleeping, not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depressed manner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weigh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distant, 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Unhappy or dissatisfied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Reckless, 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more clever than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swell and puff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Dose Crossword </dc:title>
  <dcterms:created xsi:type="dcterms:W3CDTF">2021-10-11T05:07:21Z</dcterms:created>
  <dcterms:modified xsi:type="dcterms:W3CDTF">2021-10-11T05:07:21Z</dcterms:modified>
</cp:coreProperties>
</file>