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good sense or judgement; a foolish act or idea; silliness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sadness, or grief; suffering or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Roomy;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Disaster; catastrophe; hardship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Direct, outspoken,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Persistent; stubbornly determined; refusing to give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Marvelous; superb; great; splendid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Capable; qualified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Rudely brief; sudden; unexpected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Shout, sry out; make a racket, demand something noisily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Crossword Puzzle </dc:title>
  <dcterms:created xsi:type="dcterms:W3CDTF">2021-10-11T05:06:59Z</dcterms:created>
  <dcterms:modified xsi:type="dcterms:W3CDTF">2021-10-11T05:06:59Z</dcterms:modified>
</cp:coreProperties>
</file>