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Daily Dose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Shout , cry out ; make a racket , demand something noisily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Direct , outspoken , honest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Rudely brief ; sudden ; unexpected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Great sadness , or grief ; suffering or misfortune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Lack of good sense or judgement ; a folish act or idea ; silliness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Capable ; qualified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Persistent; stubbornly determined ; refusing to give up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Rudely brief ; sudden ; unexpected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Roomy ; huge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Marvelous ; superb ; great ; splendid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Disaster ; catastrophe ; hardship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Dose Words </dc:title>
  <dcterms:created xsi:type="dcterms:W3CDTF">2021-10-11T05:07:03Z</dcterms:created>
  <dcterms:modified xsi:type="dcterms:W3CDTF">2021-10-11T05:07:03Z</dcterms:modified>
</cp:coreProperties>
</file>