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Words 51-60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Shout or cry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Roomy or huge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great sadness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a disaster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stubbornly determined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Marvelous or superb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capable or qualified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Rudely brief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lack of good sense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Words 51-60 </dc:title>
  <dcterms:created xsi:type="dcterms:W3CDTF">2021-10-11T05:07:09Z</dcterms:created>
  <dcterms:modified xsi:type="dcterms:W3CDTF">2021-10-11T05:07:09Z</dcterms:modified>
</cp:coreProperties>
</file>