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Dose of Crossword #539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sent to a taxpayer by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will always be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fertility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that is owned and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pen to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that someone should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always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Revenue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permanent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 to enlightenment and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mutual liking contact associated with a social networking website ie.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of Crossword #539</dc:title>
  <dcterms:created xsi:type="dcterms:W3CDTF">2021-10-11T05:08:35Z</dcterms:created>
  <dcterms:modified xsi:type="dcterms:W3CDTF">2021-10-11T05:08:35Z</dcterms:modified>
</cp:coreProperties>
</file>