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France Puzzles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restored order after the chaos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made up 97%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revolution, 17,000 people were killed during the reign of terror by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estate formed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 He was the host of the congress of Vienna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best known for the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members of the French Third Estate, who had begun to call themselves the National Assembly, took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upper class, (nobles) wanted to keep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Napoleon was defeated at the battle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class, they wanted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France Puzzles </dc:title>
  <dcterms:created xsi:type="dcterms:W3CDTF">2021-10-11T05:07:37Z</dcterms:created>
  <dcterms:modified xsi:type="dcterms:W3CDTF">2021-10-11T05:07:37Z</dcterms:modified>
</cp:coreProperties>
</file>