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Fun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inspiration    </w:t>
      </w:r>
      <w:r>
        <w:t xml:space="preserve">   measurable    </w:t>
      </w:r>
      <w:r>
        <w:t xml:space="preserve">   attainable    </w:t>
      </w:r>
      <w:r>
        <w:t xml:space="preserve">   relevant    </w:t>
      </w:r>
      <w:r>
        <w:t xml:space="preserve">   exhale    </w:t>
      </w:r>
      <w:r>
        <w:t xml:space="preserve">   process    </w:t>
      </w:r>
      <w:r>
        <w:t xml:space="preserve">   challenges    </w:t>
      </w:r>
      <w:r>
        <w:t xml:space="preserve">   overcome    </w:t>
      </w:r>
      <w:r>
        <w:t xml:space="preserve">   dream    </w:t>
      </w:r>
      <w:r>
        <w:t xml:space="preserve">   setting goals    </w:t>
      </w:r>
      <w:r>
        <w:t xml:space="preserve">   inhale    </w:t>
      </w:r>
      <w:r>
        <w:t xml:space="preserve">   pray    </w:t>
      </w:r>
      <w:r>
        <w:t xml:space="preserve">   thankful    </w:t>
      </w:r>
      <w:r>
        <w:t xml:space="preserve">   self love    </w:t>
      </w:r>
      <w:r>
        <w:t xml:space="preserve">   exercise    </w:t>
      </w:r>
      <w:r>
        <w:t xml:space="preserve">   jog    </w:t>
      </w:r>
      <w:r>
        <w:t xml:space="preserve">   breakfast    </w:t>
      </w:r>
      <w:r>
        <w:t xml:space="preserve">   Rise and 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Fun Words</dc:title>
  <dcterms:created xsi:type="dcterms:W3CDTF">2021-10-11T05:08:33Z</dcterms:created>
  <dcterms:modified xsi:type="dcterms:W3CDTF">2021-10-11T05:08:33Z</dcterms:modified>
</cp:coreProperties>
</file>