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Daily Funny Pages Railroad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Last Spike    </w:t>
      </w:r>
      <w:r>
        <w:t xml:space="preserve">   Theodore Judah    </w:t>
      </w:r>
      <w:r>
        <w:t xml:space="preserve">   Cross-Country    </w:t>
      </w:r>
      <w:r>
        <w:t xml:space="preserve">   Union Pacific Railroad    </w:t>
      </w:r>
      <w:r>
        <w:t xml:space="preserve">   Central Pacific    </w:t>
      </w:r>
      <w:r>
        <w:t xml:space="preserve">   Buffalo    </w:t>
      </w:r>
      <w:r>
        <w:t xml:space="preserve">   Native Americans    </w:t>
      </w:r>
      <w:r>
        <w:t xml:space="preserve">   Irish    </w:t>
      </w:r>
      <w:r>
        <w:t xml:space="preserve">   Chinese    </w:t>
      </w:r>
      <w:r>
        <w:t xml:space="preserve">   Charles Crocker    </w:t>
      </w:r>
      <w:r>
        <w:t xml:space="preserve">   Collis P. Huntington    </w:t>
      </w:r>
      <w:r>
        <w:t xml:space="preserve">   Mark Hopkins    </w:t>
      </w:r>
      <w:r>
        <w:t xml:space="preserve">   Leland Stanford    </w:t>
      </w:r>
      <w:r>
        <w:t xml:space="preserve">   Pacific Railway act    </w:t>
      </w:r>
      <w:r>
        <w:t xml:space="preserve">   Transcontinental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Daily Funny Pages Railroad Crossword </dc:title>
  <dcterms:created xsi:type="dcterms:W3CDTF">2021-10-10T23:42:37Z</dcterms:created>
  <dcterms:modified xsi:type="dcterms:W3CDTF">2021-10-10T23:42:37Z</dcterms:modified>
</cp:coreProperties>
</file>