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Imperial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austria hungary    </w:t>
      </w:r>
      <w:r>
        <w:t xml:space="preserve">   berlin    </w:t>
      </w:r>
      <w:r>
        <w:t xml:space="preserve">   france    </w:t>
      </w:r>
      <w:r>
        <w:t xml:space="preserve">   germany    </w:t>
      </w:r>
      <w:r>
        <w:t xml:space="preserve">   imperialism    </w:t>
      </w:r>
      <w:r>
        <w:t xml:space="preserve">   india    </w:t>
      </w:r>
      <w:r>
        <w:t xml:space="preserve">   italy    </w:t>
      </w:r>
      <w:r>
        <w:t xml:space="preserve">   japan    </w:t>
      </w:r>
      <w:r>
        <w:t xml:space="preserve">   matthew perry    </w:t>
      </w:r>
      <w:r>
        <w:t xml:space="preserve">   nationalism    </w:t>
      </w:r>
      <w:r>
        <w:t xml:space="preserve">   opium wars    </w:t>
      </w:r>
      <w:r>
        <w:t xml:space="preserve">   ottoman empire    </w:t>
      </w:r>
      <w:r>
        <w:t xml:space="preserve">   portugal    </w:t>
      </w:r>
      <w:r>
        <w:t xml:space="preserve">   russia    </w:t>
      </w:r>
      <w:r>
        <w:t xml:space="preserve">   spain    </w:t>
      </w:r>
      <w:r>
        <w:t xml:space="preserve">   trade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Imperial Word Search</dc:title>
  <dcterms:created xsi:type="dcterms:W3CDTF">2021-10-11T05:06:52Z</dcterms:created>
  <dcterms:modified xsi:type="dcterms:W3CDTF">2021-10-11T05:06:52Z</dcterms:modified>
</cp:coreProperties>
</file>