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Parris's slave from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 from Mary Warren to Elizabeth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crushed by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killing Witches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woman hanged in the Salem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an affair with JohnProctor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 of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Parris's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called in to help with the Salem Witch Trials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Knowledge</dc:title>
  <dcterms:created xsi:type="dcterms:W3CDTF">2021-10-11T05:08:15Z</dcterms:created>
  <dcterms:modified xsi:type="dcterms:W3CDTF">2021-10-11T05:08:15Z</dcterms:modified>
</cp:coreProperties>
</file>