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Daily Life Art Techniques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, objects, and other things in a piece of 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technique of rubbing from dark to light areas on work to make changes in value more gradual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subject of a piece of artwork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darkend areas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technique with closely spaced parrallel lines to shade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technique using crossed parallel lines to shade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difference between light and dark areas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lightness or darkness of a color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technique using dots to create value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area that reflects light (lighter)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Life Art Techniques</dc:title>
  <dcterms:created xsi:type="dcterms:W3CDTF">2021-10-11T05:07:15Z</dcterms:created>
  <dcterms:modified xsi:type="dcterms:W3CDTF">2021-10-11T05:07:15Z</dcterms:modified>
</cp:coreProperties>
</file>