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Life Word Scramble</w:t>
      </w:r>
    </w:p>
    <w:p>
      <w:pPr>
        <w:pStyle w:val="Questions"/>
      </w:pPr>
      <w:r>
        <w:t xml:space="preserve">1. EL ELG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 NOCUIIDA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 IASADL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 DSOAERTNDEO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EIFAETRSA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NABEASR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GLUEO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SAL SANU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 ACDHU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TVEESRSI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Word Scramble</dc:title>
  <dcterms:created xsi:type="dcterms:W3CDTF">2021-10-11T05:07:09Z</dcterms:created>
  <dcterms:modified xsi:type="dcterms:W3CDTF">2021-10-11T05:07:09Z</dcterms:modified>
</cp:coreProperties>
</file>