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Life and Entertainment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only thing we have to fear is _____ itself"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Man's ____ became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divorce rates increase or decrease?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most people use for entertainment?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25% of the population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were desperate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poor and unemployed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popular board game was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numbers skyrocketed during the Great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music type grew in popularity?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music type grew in popularity?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and Entertainment </dc:title>
  <dcterms:created xsi:type="dcterms:W3CDTF">2021-10-11T05:06:55Z</dcterms:created>
  <dcterms:modified xsi:type="dcterms:W3CDTF">2021-10-11T05:06:55Z</dcterms:modified>
</cp:coreProperties>
</file>