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Baignoire    </w:t>
      </w:r>
      <w:r>
        <w:t xml:space="preserve">   Un Commode    </w:t>
      </w:r>
      <w:r>
        <w:t xml:space="preserve">   Un Placard    </w:t>
      </w:r>
      <w:r>
        <w:t xml:space="preserve">   Un Bureau    </w:t>
      </w:r>
      <w:r>
        <w:t xml:space="preserve">   Une Armoire    </w:t>
      </w:r>
      <w:r>
        <w:t xml:space="preserve">   Une Four    </w:t>
      </w:r>
      <w:r>
        <w:t xml:space="preserve">   Terrasse    </w:t>
      </w:r>
      <w:r>
        <w:t xml:space="preserve">   Cave    </w:t>
      </w:r>
      <w:r>
        <w:t xml:space="preserve">   Salle de bains    </w:t>
      </w:r>
      <w:r>
        <w:t xml:space="preserve">   Jardin    </w:t>
      </w:r>
      <w:r>
        <w:t xml:space="preserve">   Tableau    </w:t>
      </w:r>
      <w:r>
        <w:t xml:space="preserve">   Chemminee    </w:t>
      </w:r>
      <w:r>
        <w:t xml:space="preserve">   Frigo    </w:t>
      </w:r>
      <w:r>
        <w:t xml:space="preserve">   Salon    </w:t>
      </w:r>
      <w:r>
        <w:t xml:space="preserve">   Cuisine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</dc:title>
  <dcterms:created xsi:type="dcterms:W3CDTF">2021-10-11T05:06:47Z</dcterms:created>
  <dcterms:modified xsi:type="dcterms:W3CDTF">2021-10-11T05:06:47Z</dcterms:modified>
</cp:coreProperties>
</file>