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in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men hung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all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surrouded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 held in honor of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toy that kids played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women and girls stayed all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city-state where the boys would go to barracks at the age of six or seven to become soldiers.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believe in more than one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floor material.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Ancient Greeks made this and we still use it today.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in Ancient Greece</dc:title>
  <dcterms:created xsi:type="dcterms:W3CDTF">2021-10-11T05:06:57Z</dcterms:created>
  <dcterms:modified xsi:type="dcterms:W3CDTF">2021-10-11T05:06:57Z</dcterms:modified>
</cp:coreProperties>
</file>