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Life in New Framce </w:t>
      </w:r>
    </w:p>
    <w:p>
      <w:pPr>
        <w:pStyle w:val="Questions"/>
      </w:pPr>
      <w:r>
        <w:t xml:space="preserve">1. TNHTBAAI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OWYDR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ENUGEISR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IRCROLAE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ÈLCHECA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VECÉRO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ARPSIH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LSDO ET TSENVE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CRÉU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EMIARITM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in New Framce </dc:title>
  <dcterms:created xsi:type="dcterms:W3CDTF">2021-10-11T05:07:39Z</dcterms:created>
  <dcterms:modified xsi:type="dcterms:W3CDTF">2021-10-11T05:07:39Z</dcterms:modified>
</cp:coreProperties>
</file>