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Daily Life in the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warmer _______ in southern colonies helps with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were often by a river or a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colonists ________ back and fourth with each other for goods they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Skilled people who helped work for the colony to produce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product that got sold to another place from the English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event which helped take religious interest into a new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product brought from another place to the English Colonies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Resources from the colonies used to make other products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craftsperson who works with hammers and nails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object that the colonists were made to buy from somewhere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makes something fashionable that was very popular in the 1700's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worked with ships, loading and unloading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economic idea that said that they should sell more, instead of buy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path that connects the English Colonies to England and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 industries helped people get perfume and lamp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made something used to figure out a time in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used by Shipbuilders to do their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act, laws were passed to limit the colonists trading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person works on a boat in the water to sell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person often works by some sort of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Life in the Colonies</dc:title>
  <dcterms:created xsi:type="dcterms:W3CDTF">2021-10-11T05:07:48Z</dcterms:created>
  <dcterms:modified xsi:type="dcterms:W3CDTF">2021-10-11T05:07:48Z</dcterms:modified>
</cp:coreProperties>
</file>