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Life in the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job done in New England that was needed for products like lamp oil and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that loaded and unloaded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Weather conditions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naturally occurring source of wealth, like land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product sold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 wood used to make furniture and 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product bought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Resources that can be made into products, such as timber for making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protect your own producers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trade one good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trade with three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buys and sells commodities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made by humans, like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person who fishes with a hook and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lived in a area of land that is ruled by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used to grind flour into wheat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land owned/ruled by a different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big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that are used for food or are sold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that used the river to work their gristmills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 in the Colonies</dc:title>
  <dcterms:created xsi:type="dcterms:W3CDTF">2021-10-11T05:07:59Z</dcterms:created>
  <dcterms:modified xsi:type="dcterms:W3CDTF">2021-10-11T05:07:59Z</dcterms:modified>
</cp:coreProperties>
</file>