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Life in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unpleasant but necessary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 services or goods into a country from abroad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movable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dry outer covering of corns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company involved in wholesale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 with the crushing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sending goods or services to another country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belief in the benefits of profitable trading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available for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wood prepared for use in building and carpentry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limitation or control of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 between Africa, Europe, and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exchange something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or a plant  grow or develop well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form or branch of economic or commercial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in and worship of a superhuman controlling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cultivated plant that is grown as food, especially a grain, fruit, or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fishes with a rod and line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wealthy landowners, merchants, and church officials were highest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trade one good for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Life in the Colonies</dc:title>
  <dcterms:created xsi:type="dcterms:W3CDTF">2021-10-11T05:08:02Z</dcterms:created>
  <dcterms:modified xsi:type="dcterms:W3CDTF">2021-10-11T05:08:02Z</dcterms:modified>
</cp:coreProperties>
</file>