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Living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use time wisely and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you look up to, that influences your lifestyle.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desires one has that makes one's life more pleasant.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Expenses that don't happen constantly, and changes based on frequencies.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Expenses that are paid constantly, and do not change.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choice/conclusion that are apart of our daily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Values that are materialized and that we can see and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want to achieve in a certain amount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Values that are emotions such as love and honesty, they cannot be touched.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that is created to either save or spend.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Inner standards from which you receive the motivation to act as you do and by which you judge behavior (both yours and others).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Principles of right and wrong that we live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are necessary for growth and development.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Living Skills</dc:title>
  <dcterms:created xsi:type="dcterms:W3CDTF">2021-10-11T05:06:55Z</dcterms:created>
  <dcterms:modified xsi:type="dcterms:W3CDTF">2021-10-11T05:06:55Z</dcterms:modified>
</cp:coreProperties>
</file>