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Living and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to be "The Almighty"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preference that prohibit mixing meat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one hand to eat and the other to clean after going to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many cookbooks that adapt to traditional recipes to the needs of diabetic and these type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chinese patient with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refrain from eating cold foods such as chicken, fish, fruit, and 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group that is religious and spiritual when it comes to cutting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Anglo nurse gets a hamburger for a patient yet doesn't know its forbidden in his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Filipino patient who was being discharged on coumadin, a blood thinner, to prevent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celebration where they fast during daylight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Living and the Body </dc:title>
  <dcterms:created xsi:type="dcterms:W3CDTF">2021-10-11T05:07:57Z</dcterms:created>
  <dcterms:modified xsi:type="dcterms:W3CDTF">2021-10-11T05:07:57Z</dcterms:modified>
</cp:coreProperties>
</file>