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Mail's 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food in the form of a paste or solid block made from roasted and ground cacao seeds, typically sweetened and eaten as confectionery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puzzle consisting of a grid of squares and blanks into which words crossing vertically and horizontally are written according to clues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tropical American fruit-eating bird with a massive bill and typically brightly coloured plumage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hinged barrier used to close an opening in a wall, fence, or hedge.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bag carried on the shoulder by a long strap and closed by a flap, used especially for school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repeated decorative design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combining matrices, vectors, or other quantities under specific rules to obtain their product.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feeling of suitability for a particular career or occupation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puzzle consisting of letters arranged in a grid, containing several hidden words written in any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with moving parts that converts power into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Mail's Daily Crossword</dc:title>
  <dcterms:created xsi:type="dcterms:W3CDTF">2021-10-11T05:07:33Z</dcterms:created>
  <dcterms:modified xsi:type="dcterms:W3CDTF">2021-10-11T05:07:33Z</dcterms:modified>
</cp:coreProperties>
</file>