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Daily 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 William the conquerors coat of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Royal official of the lord or elected by peasants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clothing was worn by peasants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Centre post of winding or spiral staircase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knights wear in medieval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thick stew or soup made with vegetables, grains &amp; meat 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Mock combat for knights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king of England from 1066-1087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bowl on a pedestal called that Greeks washed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royal medieval party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lady’s pocket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Medieval crossword</dc:title>
  <dcterms:created xsi:type="dcterms:W3CDTF">2021-10-11T05:07:44Z</dcterms:created>
  <dcterms:modified xsi:type="dcterms:W3CDTF">2021-10-11T05:07:44Z</dcterms:modified>
</cp:coreProperties>
</file>