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Hours of daylight are equal to hours of darkness everywhere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Earth that is north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 solstice is the day with the fewest hours of day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 spot blocked by your body where sunlight cannot reach.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Shadows get gradually shorter and point to the west.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full movement of the Earth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Earth that is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cycle of weather changes divided into four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 solstice  is the day with the most hours of daylight.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Earth spinning on it's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Shadows get gradually longer and point to the 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24 hours</w:t>
            </w:r>
          </w:p>
        </w:tc>
      </w:tr>
    </w:tbl>
    <w:p>
      <w:pPr>
        <w:pStyle w:val="WordBankLarge"/>
      </w:pPr>
      <w:r>
        <w:t xml:space="preserve">   Seasons    </w:t>
      </w:r>
      <w:r>
        <w:t xml:space="preserve">   Northern Hemisphere    </w:t>
      </w:r>
      <w:r>
        <w:t xml:space="preserve">   Southern Hemisphere    </w:t>
      </w:r>
      <w:r>
        <w:t xml:space="preserve">   summer    </w:t>
      </w:r>
      <w:r>
        <w:t xml:space="preserve">   Winter    </w:t>
      </w:r>
      <w:r>
        <w:t xml:space="preserve">   Rotation    </w:t>
      </w:r>
      <w:r>
        <w:t xml:space="preserve">   Revolution    </w:t>
      </w:r>
      <w:r>
        <w:t xml:space="preserve">   Shadow    </w:t>
      </w:r>
      <w:r>
        <w:t xml:space="preserve">   Solar Day    </w:t>
      </w:r>
      <w:r>
        <w:t xml:space="preserve">   Morning    </w:t>
      </w:r>
      <w:r>
        <w:t xml:space="preserve">   Evening    </w:t>
      </w:r>
      <w:r>
        <w:t xml:space="preserve">   Equinox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Patterns</dc:title>
  <dcterms:created xsi:type="dcterms:W3CDTF">2021-10-11T05:07:24Z</dcterms:created>
  <dcterms:modified xsi:type="dcterms:W3CDTF">2021-10-11T05:07:24Z</dcterms:modified>
</cp:coreProperties>
</file>