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Psych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John plays soccer he always takes shots with his left leg because he knows he usually scores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used to getting spanked at school that it is so different that children in other countries are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looking for a book in the library and you cant find it randomly so you change ways and look by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tells you to draw a tree, the first thing that comes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think you did well on a test and your teacher said you did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rethink what you just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work so hard on a math problem but you keep getting suck, suddenly you figure out the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teacher tells you that the test has been failed all the previous years but encourages you to study saying that they believe you will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think eating before drinking is healthier and the doctor says otherwise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looking for a book in the library and cant find it but you keep looking using the same method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Psych Crossword</dc:title>
  <dcterms:created xsi:type="dcterms:W3CDTF">2021-10-11T05:07:26Z</dcterms:created>
  <dcterms:modified xsi:type="dcterms:W3CDTF">2021-10-11T05:07:26Z</dcterms:modified>
</cp:coreProperties>
</file>