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Puzzle: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Gath    </w:t>
      </w:r>
      <w:r>
        <w:t xml:space="preserve">   Ekron    </w:t>
      </w:r>
      <w:r>
        <w:t xml:space="preserve">   Plishtim    </w:t>
      </w:r>
      <w:r>
        <w:t xml:space="preserve">   Jews    </w:t>
      </w:r>
      <w:r>
        <w:t xml:space="preserve">   Ashdod    </w:t>
      </w:r>
      <w:r>
        <w:t xml:space="preserve">   Gold    </w:t>
      </w:r>
      <w:r>
        <w:t xml:space="preserve">   Aron    </w:t>
      </w:r>
      <w:r>
        <w:t xml:space="preserve">   Hashem    </w:t>
      </w:r>
      <w:r>
        <w:t xml:space="preserve">   Death    </w:t>
      </w:r>
      <w:r>
        <w:t xml:space="preserve">   Army    </w:t>
      </w:r>
      <w:r>
        <w:t xml:space="preserve">   Mice    </w:t>
      </w:r>
      <w:r>
        <w:t xml:space="preserve">   Blisters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Puzzle: Word Search</dc:title>
  <dcterms:created xsi:type="dcterms:W3CDTF">2021-10-11T05:06:59Z</dcterms:created>
  <dcterms:modified xsi:type="dcterms:W3CDTF">2021-10-11T05:06:59Z</dcterms:modified>
</cp:coreProperties>
</file>