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Puzzle ( Words found in Lord of the Flies)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lose for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display proudly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inferred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for deep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secretive and 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for unbelieving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laugh at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lack of relevance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of 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for expressing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angered at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or appearing to wish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implied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or say something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impossible or out of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eagerness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weighing heavily on the senses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commotion and noise and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Puzzle ( Words found in Lord of the Flies)</dc:title>
  <dcterms:created xsi:type="dcterms:W3CDTF">2021-10-11T05:07:22Z</dcterms:created>
  <dcterms:modified xsi:type="dcterms:W3CDTF">2021-10-11T05:07:22Z</dcterms:modified>
</cp:coreProperties>
</file>