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Emancipation Proclamation    </w:t>
      </w:r>
      <w:r>
        <w:t xml:space="preserve">   Gettysburg Address    </w:t>
      </w:r>
      <w:r>
        <w:t xml:space="preserve">   Confederate    </w:t>
      </w:r>
      <w:r>
        <w:t xml:space="preserve">   Kentucky    </w:t>
      </w:r>
      <w:r>
        <w:t xml:space="preserve">   Union    </w:t>
      </w:r>
      <w:r>
        <w:t xml:space="preserve">   Ohio    </w:t>
      </w:r>
      <w:r>
        <w:t xml:space="preserve">   Amendment    </w:t>
      </w:r>
      <w:r>
        <w:t xml:space="preserve">   Freedmen    </w:t>
      </w:r>
      <w:r>
        <w:t xml:space="preserve">   John Wilkes Booth    </w:t>
      </w:r>
      <w:r>
        <w:t xml:space="preserve">   Civil War    </w:t>
      </w:r>
      <w:r>
        <w:t xml:space="preserve">   Reconstruction    </w:t>
      </w:r>
      <w:r>
        <w:t xml:space="preserve">   Lawyer    </w:t>
      </w:r>
      <w:r>
        <w:t xml:space="preserve">   Robert E.Lee    </w:t>
      </w:r>
      <w:r>
        <w:t xml:space="preserve">   Ulysses S.Grant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Puzzle </dc:title>
  <dcterms:created xsi:type="dcterms:W3CDTF">2021-10-11T05:07:29Z</dcterms:created>
  <dcterms:modified xsi:type="dcterms:W3CDTF">2021-10-11T05:07:29Z</dcterms:modified>
</cp:coreProperties>
</file>