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Empire    </w:t>
      </w:r>
      <w:r>
        <w:t xml:space="preserve">   martyrs    </w:t>
      </w:r>
      <w:r>
        <w:t xml:space="preserve">   praetors    </w:t>
      </w:r>
      <w:r>
        <w:t xml:space="preserve">   dictator    </w:t>
      </w:r>
      <w:r>
        <w:t xml:space="preserve">   Pax Romana    </w:t>
      </w:r>
      <w:r>
        <w:t xml:space="preserve">   tribunes    </w:t>
      </w:r>
      <w:r>
        <w:t xml:space="preserve">   republic    </w:t>
      </w:r>
      <w:r>
        <w:t xml:space="preserve">   plebeians    </w:t>
      </w:r>
      <w:r>
        <w:t xml:space="preserve">   punic wars    </w:t>
      </w:r>
      <w:r>
        <w:t xml:space="preserve">   gladiators    </w:t>
      </w:r>
      <w:r>
        <w:t xml:space="preserve">   patricians    </w:t>
      </w:r>
      <w:r>
        <w:t xml:space="preserve">   Julius Caesar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Puzzle</dc:title>
  <dcterms:created xsi:type="dcterms:W3CDTF">2021-10-11T05:07:46Z</dcterms:created>
  <dcterms:modified xsi:type="dcterms:W3CDTF">2021-10-11T05:07:46Z</dcterms:modified>
</cp:coreProperties>
</file>