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outdoor area in which plays and other dramatic performances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undergarment to be worn under a skirt or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means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for the sale and consumption of alcoholic drinks and other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water bottle usually used by soldiers or campers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fuel oil obtained by distilling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baked dish of fruit, meat, or vegetables with a top and base pastry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rectangular cloth stuffed with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defined by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wooden cylinder to hold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Puzzles</dc:title>
  <dcterms:created xsi:type="dcterms:W3CDTF">2021-10-11T05:07:13Z</dcterms:created>
  <dcterms:modified xsi:type="dcterms:W3CDTF">2021-10-11T05:07:13Z</dcterms:modified>
</cp:coreProperties>
</file>